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989C" w14:textId="41EA1264" w:rsidR="00307214" w:rsidRPr="00406677" w:rsidRDefault="00A5537A" w:rsidP="00BE243C">
      <w:pPr>
        <w:pStyle w:val="1"/>
        <w:ind w:left="1205" w:hangingChars="500" w:hanging="1205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406677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様式第2号</w:t>
      </w:r>
      <w:r w:rsidRPr="00406677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  <w:t>せたな町企業版ふるさと納税マッチング支援業務会社概要書</w:t>
      </w:r>
    </w:p>
    <w:p w14:paraId="223593B7" w14:textId="77777777" w:rsidR="00406677" w:rsidRPr="00406677" w:rsidRDefault="00406677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16901B83" w14:textId="6E384A26" w:rsidR="00307214" w:rsidRPr="00406677" w:rsidRDefault="00A5537A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406677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提出日：令和　　年　　月　　日</w:t>
      </w:r>
    </w:p>
    <w:p w14:paraId="317C2232" w14:textId="77777777" w:rsidR="00307214" w:rsidRPr="00406677" w:rsidRDefault="00A5537A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１　</w:t>
      </w:r>
      <w:proofErr w:type="spellStart"/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>法人の概要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3"/>
        <w:gridCol w:w="6367"/>
      </w:tblGrid>
      <w:tr w:rsidR="00406677" w:rsidRPr="00406677" w14:paraId="7D5662DD" w14:textId="77777777" w:rsidTr="00BE243C">
        <w:tc>
          <w:tcPr>
            <w:tcW w:w="2263" w:type="dxa"/>
          </w:tcPr>
          <w:p w14:paraId="02389516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法人名</w:t>
            </w:r>
            <w:proofErr w:type="spellEnd"/>
          </w:p>
        </w:tc>
        <w:tc>
          <w:tcPr>
            <w:tcW w:w="6367" w:type="dxa"/>
          </w:tcPr>
          <w:p w14:paraId="4FBC13F4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6082766C" w14:textId="77777777" w:rsidTr="00BE243C">
        <w:tc>
          <w:tcPr>
            <w:tcW w:w="2263" w:type="dxa"/>
          </w:tcPr>
          <w:p w14:paraId="761BA65A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代表者職・氏名</w:t>
            </w:r>
            <w:proofErr w:type="spellEnd"/>
          </w:p>
        </w:tc>
        <w:tc>
          <w:tcPr>
            <w:tcW w:w="6367" w:type="dxa"/>
          </w:tcPr>
          <w:p w14:paraId="1DC9C475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4BB974F1" w14:textId="77777777" w:rsidTr="00BE243C">
        <w:tc>
          <w:tcPr>
            <w:tcW w:w="2263" w:type="dxa"/>
          </w:tcPr>
          <w:p w14:paraId="0805F6BD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367" w:type="dxa"/>
          </w:tcPr>
          <w:p w14:paraId="67D75A8B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1DEB750B" w14:textId="77777777" w:rsidTr="00BE243C">
        <w:tc>
          <w:tcPr>
            <w:tcW w:w="2263" w:type="dxa"/>
          </w:tcPr>
          <w:p w14:paraId="24C8115A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法人番号</w:t>
            </w:r>
            <w:proofErr w:type="spellEnd"/>
          </w:p>
        </w:tc>
        <w:tc>
          <w:tcPr>
            <w:tcW w:w="6367" w:type="dxa"/>
          </w:tcPr>
          <w:p w14:paraId="2A4E6E55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7B2BBB31" w14:textId="77777777" w:rsidTr="00BE243C">
        <w:tc>
          <w:tcPr>
            <w:tcW w:w="2263" w:type="dxa"/>
          </w:tcPr>
          <w:p w14:paraId="6CF5E961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367" w:type="dxa"/>
          </w:tcPr>
          <w:p w14:paraId="31072BE5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4B70659C" w14:textId="77777777" w:rsidTr="00BE243C">
        <w:tc>
          <w:tcPr>
            <w:tcW w:w="2263" w:type="dxa"/>
          </w:tcPr>
          <w:p w14:paraId="57B9402F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資本金</w:t>
            </w:r>
            <w:proofErr w:type="spellEnd"/>
          </w:p>
        </w:tc>
        <w:tc>
          <w:tcPr>
            <w:tcW w:w="6367" w:type="dxa"/>
          </w:tcPr>
          <w:p w14:paraId="78E02ECD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47E8783A" w14:textId="77777777" w:rsidTr="00BE243C">
        <w:tc>
          <w:tcPr>
            <w:tcW w:w="2263" w:type="dxa"/>
          </w:tcPr>
          <w:p w14:paraId="31F6E452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6367" w:type="dxa"/>
          </w:tcPr>
          <w:p w14:paraId="67A1DEAD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3916936" w14:textId="77777777" w:rsidR="00307214" w:rsidRPr="00406677" w:rsidRDefault="00A5537A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２　</w:t>
      </w:r>
      <w:proofErr w:type="spellStart"/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>事業内容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06677" w:rsidRPr="00406677" w14:paraId="28F96E01" w14:textId="77777777" w:rsidTr="00406677">
        <w:tc>
          <w:tcPr>
            <w:tcW w:w="3539" w:type="dxa"/>
          </w:tcPr>
          <w:p w14:paraId="3C7E1389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主な事業</w:t>
            </w:r>
            <w:proofErr w:type="spellEnd"/>
          </w:p>
        </w:tc>
        <w:tc>
          <w:tcPr>
            <w:tcW w:w="5091" w:type="dxa"/>
          </w:tcPr>
          <w:p w14:paraId="4BC03D38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678679F8" w14:textId="77777777" w:rsidTr="00406677">
        <w:tc>
          <w:tcPr>
            <w:tcW w:w="3539" w:type="dxa"/>
          </w:tcPr>
          <w:p w14:paraId="03FDDBFB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  <w:t>企業版ふるさと納税関連業務</w:t>
            </w:r>
          </w:p>
        </w:tc>
        <w:tc>
          <w:tcPr>
            <w:tcW w:w="5091" w:type="dxa"/>
          </w:tcPr>
          <w:p w14:paraId="3CECE7D4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06677" w:rsidRPr="00406677" w14:paraId="1FCF99E5" w14:textId="77777777" w:rsidTr="00406677">
        <w:tc>
          <w:tcPr>
            <w:tcW w:w="3539" w:type="dxa"/>
          </w:tcPr>
          <w:p w14:paraId="2D0203A6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営業対象地域</w:t>
            </w:r>
            <w:proofErr w:type="spellEnd"/>
          </w:p>
        </w:tc>
        <w:tc>
          <w:tcPr>
            <w:tcW w:w="5091" w:type="dxa"/>
          </w:tcPr>
          <w:p w14:paraId="4152C801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4D904E09" w14:textId="77777777" w:rsidTr="00406677">
        <w:tc>
          <w:tcPr>
            <w:tcW w:w="3539" w:type="dxa"/>
          </w:tcPr>
          <w:p w14:paraId="7A4F9D43" w14:textId="77777777" w:rsidR="00307214" w:rsidRPr="00406677" w:rsidRDefault="00A5537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proofErr w:type="spellStart"/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営業対象業種</w:t>
            </w:r>
            <w:proofErr w:type="spellEnd"/>
          </w:p>
        </w:tc>
        <w:tc>
          <w:tcPr>
            <w:tcW w:w="5091" w:type="dxa"/>
          </w:tcPr>
          <w:p w14:paraId="5B510095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0E9D6A" w14:textId="77777777" w:rsidR="00307214" w:rsidRPr="00406677" w:rsidRDefault="00A5537A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３　</w:t>
      </w:r>
      <w:proofErr w:type="spellStart"/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>業務実施体制</w:t>
      </w:r>
      <w:proofErr w:type="spellEnd"/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406677" w:rsidRPr="00406677" w14:paraId="2CCA4793" w14:textId="77777777">
        <w:tc>
          <w:tcPr>
            <w:tcW w:w="2160" w:type="dxa"/>
          </w:tcPr>
          <w:p w14:paraId="2FB9C5CC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160" w:type="dxa"/>
          </w:tcPr>
          <w:p w14:paraId="04E5F83B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所属・役職</w:t>
            </w:r>
          </w:p>
        </w:tc>
        <w:tc>
          <w:tcPr>
            <w:tcW w:w="2160" w:type="dxa"/>
          </w:tcPr>
          <w:p w14:paraId="0570B01A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担当業務</w:t>
            </w:r>
          </w:p>
        </w:tc>
        <w:tc>
          <w:tcPr>
            <w:tcW w:w="2160" w:type="dxa"/>
          </w:tcPr>
          <w:p w14:paraId="4F207F8E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経験年数</w:t>
            </w:r>
          </w:p>
        </w:tc>
      </w:tr>
      <w:tr w:rsidR="00406677" w:rsidRPr="00406677" w14:paraId="6EBA53FC" w14:textId="77777777">
        <w:tc>
          <w:tcPr>
            <w:tcW w:w="2160" w:type="dxa"/>
          </w:tcPr>
          <w:p w14:paraId="672895D6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091EDE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F1E23F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815C30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264706C4" w14:textId="77777777">
        <w:tc>
          <w:tcPr>
            <w:tcW w:w="2160" w:type="dxa"/>
          </w:tcPr>
          <w:p w14:paraId="7D34CD60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B7CC31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21586E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4A4BB3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25C8DBAE" w14:textId="77777777">
        <w:tc>
          <w:tcPr>
            <w:tcW w:w="2160" w:type="dxa"/>
          </w:tcPr>
          <w:p w14:paraId="0DDB670C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50CE2AB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609383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07D6D0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66C8046A" w14:textId="77777777">
        <w:tc>
          <w:tcPr>
            <w:tcW w:w="2160" w:type="dxa"/>
          </w:tcPr>
          <w:p w14:paraId="25A06E44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B2E831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827032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172A8B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5B177EEA" w14:textId="77777777">
        <w:tc>
          <w:tcPr>
            <w:tcW w:w="2160" w:type="dxa"/>
          </w:tcPr>
          <w:p w14:paraId="225E4255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2378F8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E47D84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AFE601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F6CCCF2" w14:textId="77777777" w:rsidR="00307214" w:rsidRPr="00406677" w:rsidRDefault="00A5537A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06677">
        <w:rPr>
          <w:rFonts w:ascii="ＭＳ 明朝" w:eastAsia="ＭＳ 明朝" w:hAnsi="ＭＳ 明朝"/>
          <w:color w:val="000000" w:themeColor="text1"/>
          <w:sz w:val="24"/>
          <w:szCs w:val="24"/>
        </w:rPr>
        <w:t>４　主な受託実績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406677" w:rsidRPr="00406677" w14:paraId="3548D71A" w14:textId="77777777">
        <w:tc>
          <w:tcPr>
            <w:tcW w:w="1728" w:type="dxa"/>
          </w:tcPr>
          <w:p w14:paraId="7BFF3601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自治体名</w:t>
            </w:r>
          </w:p>
        </w:tc>
        <w:tc>
          <w:tcPr>
            <w:tcW w:w="1728" w:type="dxa"/>
          </w:tcPr>
          <w:p w14:paraId="08C7B941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1728" w:type="dxa"/>
          </w:tcPr>
          <w:p w14:paraId="711AB3E0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1728" w:type="dxa"/>
          </w:tcPr>
          <w:p w14:paraId="28737A3C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概要</w:t>
            </w:r>
          </w:p>
        </w:tc>
        <w:tc>
          <w:tcPr>
            <w:tcW w:w="1728" w:type="dxa"/>
          </w:tcPr>
          <w:p w14:paraId="71250BF6" w14:textId="77777777" w:rsidR="00307214" w:rsidRPr="00406677" w:rsidRDefault="00A5537A" w:rsidP="0040667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066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406677" w:rsidRPr="00406677" w14:paraId="692956EE" w14:textId="77777777">
        <w:tc>
          <w:tcPr>
            <w:tcW w:w="1728" w:type="dxa"/>
          </w:tcPr>
          <w:p w14:paraId="4670C84D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C1133A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D0B8F6E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F8A5670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922DA9C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57529EA6" w14:textId="77777777">
        <w:tc>
          <w:tcPr>
            <w:tcW w:w="1728" w:type="dxa"/>
          </w:tcPr>
          <w:p w14:paraId="71F8D481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FD5637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EE177D7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ABF3052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3ADA2FE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103BEA26" w14:textId="77777777">
        <w:tc>
          <w:tcPr>
            <w:tcW w:w="1728" w:type="dxa"/>
          </w:tcPr>
          <w:p w14:paraId="179D1EDF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1B61F51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DC12C9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FC970E2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DFC39A3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3160A0B3" w14:textId="77777777">
        <w:tc>
          <w:tcPr>
            <w:tcW w:w="1728" w:type="dxa"/>
          </w:tcPr>
          <w:p w14:paraId="659275AA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EB8EDFF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78F3769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C4DA6F0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A0A1F54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06677" w:rsidRPr="00406677" w14:paraId="0B1695AD" w14:textId="77777777">
        <w:tc>
          <w:tcPr>
            <w:tcW w:w="1728" w:type="dxa"/>
          </w:tcPr>
          <w:p w14:paraId="6301BBEE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4938F8C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BF6D1E4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6DEDE1D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EFBC08C" w14:textId="77777777" w:rsidR="00307214" w:rsidRPr="00406677" w:rsidRDefault="0030721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375F78" w14:textId="77777777" w:rsidR="00A5537A" w:rsidRPr="00406677" w:rsidRDefault="00A5537A" w:rsidP="00406677">
      <w:pPr>
        <w:pStyle w:val="2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5537A" w:rsidRPr="004066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5869452">
    <w:abstractNumId w:val="8"/>
  </w:num>
  <w:num w:numId="2" w16cid:durableId="541287137">
    <w:abstractNumId w:val="6"/>
  </w:num>
  <w:num w:numId="3" w16cid:durableId="779838900">
    <w:abstractNumId w:val="5"/>
  </w:num>
  <w:num w:numId="4" w16cid:durableId="1434084900">
    <w:abstractNumId w:val="4"/>
  </w:num>
  <w:num w:numId="5" w16cid:durableId="265619515">
    <w:abstractNumId w:val="7"/>
  </w:num>
  <w:num w:numId="6" w16cid:durableId="348534376">
    <w:abstractNumId w:val="3"/>
  </w:num>
  <w:num w:numId="7" w16cid:durableId="61760265">
    <w:abstractNumId w:val="2"/>
  </w:num>
  <w:num w:numId="8" w16cid:durableId="751388834">
    <w:abstractNumId w:val="1"/>
  </w:num>
  <w:num w:numId="9" w16cid:durableId="54259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7214"/>
    <w:rsid w:val="00326F90"/>
    <w:rsid w:val="00406677"/>
    <w:rsid w:val="007F0804"/>
    <w:rsid w:val="007F44BF"/>
    <w:rsid w:val="00A5537A"/>
    <w:rsid w:val="00AA1D8D"/>
    <w:rsid w:val="00AD045F"/>
    <w:rsid w:val="00B47730"/>
    <w:rsid w:val="00BE243C"/>
    <w:rsid w:val="00CB0664"/>
    <w:rsid w:val="00D64B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B769D"/>
  <w14:defaultImageDpi w14:val="300"/>
  <w15:docId w15:val="{776FB308-CDBD-4759-9397-FC1D7983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せたな町役場 14</cp:lastModifiedBy>
  <cp:revision>4</cp:revision>
  <cp:lastPrinted>2026-07-02T02:17:00Z</cp:lastPrinted>
  <dcterms:created xsi:type="dcterms:W3CDTF">2026-07-02T02:10:00Z</dcterms:created>
  <dcterms:modified xsi:type="dcterms:W3CDTF">2026-07-02T02:17:00Z</dcterms:modified>
  <cp:category/>
</cp:coreProperties>
</file>