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2BE9" w14:textId="77777777" w:rsidR="00862F2A" w:rsidRPr="00862F2A" w:rsidRDefault="00EE0929" w:rsidP="00862F2A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862F2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様式第1号</w:t>
      </w:r>
    </w:p>
    <w:p w14:paraId="2491D759" w14:textId="0A90D724" w:rsidR="00C3176C" w:rsidRPr="00862F2A" w:rsidRDefault="00EE0929" w:rsidP="00862F2A">
      <w:pPr>
        <w:pStyle w:val="1"/>
        <w:jc w:val="center"/>
        <w:rPr>
          <w:rFonts w:ascii="ＭＳ 明朝" w:eastAsia="ＭＳ 明朝" w:hAnsi="ＭＳ 明朝"/>
          <w:color w:val="000000" w:themeColor="text1"/>
          <w:lang w:eastAsia="ja-JP"/>
        </w:rPr>
      </w:pPr>
      <w:r w:rsidRPr="00862F2A">
        <w:rPr>
          <w:rFonts w:ascii="ＭＳ 明朝" w:eastAsia="ＭＳ 明朝" w:hAnsi="ＭＳ 明朝"/>
          <w:color w:val="000000" w:themeColor="text1"/>
          <w:lang w:eastAsia="ja-JP"/>
        </w:rPr>
        <w:t>せたな町企業版ふるさと納税マッチング支援業務応募申込書</w:t>
      </w:r>
    </w:p>
    <w:p w14:paraId="2CDAAC85" w14:textId="77777777" w:rsidR="00862F2A" w:rsidRPr="00862F2A" w:rsidRDefault="00862F2A" w:rsidP="00862F2A">
      <w:pPr>
        <w:rPr>
          <w:color w:val="000000" w:themeColor="text1"/>
          <w:lang w:eastAsia="ja-JP"/>
        </w:rPr>
      </w:pPr>
    </w:p>
    <w:p w14:paraId="7897ED81" w14:textId="77777777" w:rsidR="00BC51EF" w:rsidRDefault="00EE0929" w:rsidP="00BC51EF">
      <w:pPr>
        <w:rPr>
          <w:rFonts w:ascii="ＭＳ 明朝" w:eastAsia="ＭＳ 明朝" w:hAnsi="ＭＳ 明朝"/>
          <w:bCs/>
          <w:color w:val="000000" w:themeColor="text1"/>
          <w:sz w:val="24"/>
          <w:szCs w:val="24"/>
          <w:lang w:eastAsia="ja-JP"/>
        </w:rPr>
      </w:pPr>
      <w:r w:rsidRPr="00BC51EF">
        <w:rPr>
          <w:rFonts w:ascii="ＭＳ 明朝" w:eastAsia="ＭＳ 明朝" w:hAnsi="ＭＳ 明朝"/>
          <w:bCs/>
          <w:color w:val="000000" w:themeColor="text1"/>
          <w:sz w:val="24"/>
          <w:szCs w:val="24"/>
          <w:lang w:eastAsia="ja-JP"/>
        </w:rPr>
        <w:t>せたな町長</w:t>
      </w:r>
      <w:r w:rsidR="00BC51EF" w:rsidRPr="00BC51EF">
        <w:rPr>
          <w:rFonts w:ascii="ＭＳ 明朝" w:eastAsia="ＭＳ 明朝" w:hAnsi="ＭＳ 明朝" w:hint="eastAsia"/>
          <w:bCs/>
          <w:color w:val="000000" w:themeColor="text1"/>
          <w:sz w:val="24"/>
          <w:szCs w:val="24"/>
          <w:lang w:eastAsia="ja-JP"/>
        </w:rPr>
        <w:t xml:space="preserve">　様</w:t>
      </w:r>
    </w:p>
    <w:p w14:paraId="09FF2782" w14:textId="356ED96D" w:rsidR="00C3176C" w:rsidRPr="00862F2A" w:rsidRDefault="00EE0929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862F2A">
        <w:rPr>
          <w:rFonts w:ascii="ＭＳ 明朝" w:eastAsia="ＭＳ 明朝" w:hAnsi="ＭＳ 明朝"/>
          <w:b/>
          <w:color w:val="000000" w:themeColor="text1"/>
          <w:sz w:val="24"/>
          <w:szCs w:val="24"/>
          <w:lang w:eastAsia="ja-JP"/>
        </w:rPr>
        <w:br/>
      </w:r>
      <w:r w:rsidRPr="00862F2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提出日：令和　　年　　月　　日</w:t>
      </w:r>
    </w:p>
    <w:p w14:paraId="1C9B6638" w14:textId="77777777" w:rsidR="00C3176C" w:rsidRPr="00862F2A" w:rsidRDefault="00EE0929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62F2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１　</w:t>
      </w:r>
      <w:proofErr w:type="spellStart"/>
      <w:r w:rsidRPr="00862F2A">
        <w:rPr>
          <w:rFonts w:ascii="ＭＳ 明朝" w:eastAsia="ＭＳ 明朝" w:hAnsi="ＭＳ 明朝"/>
          <w:color w:val="000000" w:themeColor="text1"/>
          <w:sz w:val="24"/>
          <w:szCs w:val="24"/>
        </w:rPr>
        <w:t>申請者情報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803"/>
      </w:tblGrid>
      <w:tr w:rsidR="00862F2A" w:rsidRPr="00862F2A" w14:paraId="496EEDFA" w14:textId="77777777" w:rsidTr="00BC51EF">
        <w:trPr>
          <w:trHeight w:val="451"/>
          <w:jc w:val="center"/>
        </w:trPr>
        <w:tc>
          <w:tcPr>
            <w:tcW w:w="2547" w:type="dxa"/>
            <w:vAlign w:val="center"/>
          </w:tcPr>
          <w:p w14:paraId="10AD2A78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法人名</w:t>
            </w:r>
            <w:proofErr w:type="spellEnd"/>
          </w:p>
        </w:tc>
        <w:tc>
          <w:tcPr>
            <w:tcW w:w="6803" w:type="dxa"/>
          </w:tcPr>
          <w:p w14:paraId="5E42F2F1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04EE649F" w14:textId="77777777" w:rsidTr="00BC51EF">
        <w:trPr>
          <w:trHeight w:val="415"/>
          <w:jc w:val="center"/>
        </w:trPr>
        <w:tc>
          <w:tcPr>
            <w:tcW w:w="2547" w:type="dxa"/>
            <w:vAlign w:val="center"/>
          </w:tcPr>
          <w:p w14:paraId="3FAC7546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代表者職・氏名</w:t>
            </w:r>
            <w:proofErr w:type="spellEnd"/>
          </w:p>
        </w:tc>
        <w:tc>
          <w:tcPr>
            <w:tcW w:w="6803" w:type="dxa"/>
          </w:tcPr>
          <w:p w14:paraId="561BD605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7D5A64F5" w14:textId="77777777" w:rsidTr="00BC51EF">
        <w:trPr>
          <w:trHeight w:val="421"/>
          <w:jc w:val="center"/>
        </w:trPr>
        <w:tc>
          <w:tcPr>
            <w:tcW w:w="2547" w:type="dxa"/>
            <w:vAlign w:val="center"/>
          </w:tcPr>
          <w:p w14:paraId="4896E354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6803" w:type="dxa"/>
          </w:tcPr>
          <w:p w14:paraId="5F9BF6DD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659FF25F" w14:textId="77777777" w:rsidTr="00BC51EF">
        <w:trPr>
          <w:trHeight w:val="398"/>
          <w:jc w:val="center"/>
        </w:trPr>
        <w:tc>
          <w:tcPr>
            <w:tcW w:w="2547" w:type="dxa"/>
            <w:vAlign w:val="center"/>
          </w:tcPr>
          <w:p w14:paraId="0FE001B2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法人番号</w:t>
            </w:r>
            <w:proofErr w:type="spellEnd"/>
          </w:p>
        </w:tc>
        <w:tc>
          <w:tcPr>
            <w:tcW w:w="6803" w:type="dxa"/>
          </w:tcPr>
          <w:p w14:paraId="1FADB25A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404C0FF4" w14:textId="77777777" w:rsidTr="00BC51EF">
        <w:trPr>
          <w:trHeight w:val="419"/>
          <w:jc w:val="center"/>
        </w:trPr>
        <w:tc>
          <w:tcPr>
            <w:tcW w:w="2547" w:type="dxa"/>
            <w:vAlign w:val="center"/>
          </w:tcPr>
          <w:p w14:paraId="442211E2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担当部署・担当者</w:t>
            </w:r>
            <w:proofErr w:type="spellEnd"/>
          </w:p>
        </w:tc>
        <w:tc>
          <w:tcPr>
            <w:tcW w:w="6803" w:type="dxa"/>
          </w:tcPr>
          <w:p w14:paraId="6A14F01A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2DBD886F" w14:textId="77777777" w:rsidTr="00BC51EF">
        <w:trPr>
          <w:trHeight w:val="411"/>
          <w:jc w:val="center"/>
        </w:trPr>
        <w:tc>
          <w:tcPr>
            <w:tcW w:w="2547" w:type="dxa"/>
            <w:vAlign w:val="center"/>
          </w:tcPr>
          <w:p w14:paraId="410CDCCE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803" w:type="dxa"/>
          </w:tcPr>
          <w:p w14:paraId="257FAA85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41ECF9B8" w14:textId="77777777" w:rsidTr="00BC51EF">
        <w:trPr>
          <w:trHeight w:val="417"/>
          <w:jc w:val="center"/>
        </w:trPr>
        <w:tc>
          <w:tcPr>
            <w:tcW w:w="2547" w:type="dxa"/>
            <w:vAlign w:val="center"/>
          </w:tcPr>
          <w:p w14:paraId="5B27D52D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電子メール</w:t>
            </w:r>
            <w:proofErr w:type="spellEnd"/>
          </w:p>
        </w:tc>
        <w:tc>
          <w:tcPr>
            <w:tcW w:w="6803" w:type="dxa"/>
          </w:tcPr>
          <w:p w14:paraId="222A0ACC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2F2A" w:rsidRPr="00862F2A" w14:paraId="3B80C29A" w14:textId="77777777" w:rsidTr="00BC51EF">
        <w:trPr>
          <w:trHeight w:val="422"/>
          <w:jc w:val="center"/>
        </w:trPr>
        <w:tc>
          <w:tcPr>
            <w:tcW w:w="2547" w:type="dxa"/>
            <w:vAlign w:val="center"/>
          </w:tcPr>
          <w:p w14:paraId="3B34D7DE" w14:textId="77777777" w:rsidR="00C3176C" w:rsidRPr="00862F2A" w:rsidRDefault="00EE092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862F2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ホームページ</w:t>
            </w:r>
            <w:proofErr w:type="spellEnd"/>
          </w:p>
        </w:tc>
        <w:tc>
          <w:tcPr>
            <w:tcW w:w="6803" w:type="dxa"/>
          </w:tcPr>
          <w:p w14:paraId="754A392F" w14:textId="77777777" w:rsidR="00C3176C" w:rsidRPr="00862F2A" w:rsidRDefault="00C317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F452A09" w14:textId="77777777" w:rsidR="00862F2A" w:rsidRDefault="00862F2A" w:rsidP="00862F2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57867023" w14:textId="0303439A" w:rsidR="00C3176C" w:rsidRPr="00862F2A" w:rsidRDefault="00862F2A" w:rsidP="00862F2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２</w:t>
      </w:r>
      <w:r w:rsidR="00EE0929" w:rsidRPr="00862F2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proofErr w:type="spellStart"/>
      <w:r w:rsidR="00EE0929" w:rsidRPr="00862F2A">
        <w:rPr>
          <w:rFonts w:ascii="ＭＳ 明朝" w:eastAsia="ＭＳ 明朝" w:hAnsi="ＭＳ 明朝"/>
          <w:color w:val="000000" w:themeColor="text1"/>
          <w:sz w:val="24"/>
          <w:szCs w:val="24"/>
        </w:rPr>
        <w:t>誓約事項</w:t>
      </w:r>
      <w:proofErr w:type="spellEnd"/>
    </w:p>
    <w:p w14:paraId="5B88D2AB" w14:textId="0B6A72DE" w:rsidR="00C3176C" w:rsidRDefault="00EE0929" w:rsidP="00862F2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862F2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私は、募集要項に定める応募資格を満たしており、提出書類の内容に虚偽がないことを誓約します。</w:t>
      </w:r>
      <w:r w:rsidRPr="00862F2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862F2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862F2A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また、法令及び募集要項を遵守し、せたな町の指示に従い業務を実施します。</w:t>
      </w:r>
    </w:p>
    <w:p w14:paraId="59F8776D" w14:textId="77777777" w:rsidR="00862F2A" w:rsidRDefault="00862F2A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5D5312B3" w14:textId="77777777" w:rsidR="00862F2A" w:rsidRDefault="00862F2A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E33C526" w14:textId="7C343634" w:rsidR="00862F2A" w:rsidRDefault="00862F2A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　　　　　　　　　　　　代表者名　　　　　　　　　　　　　　　　</w:t>
      </w:r>
    </w:p>
    <w:p w14:paraId="3E83C5CC" w14:textId="7A1067E4" w:rsidR="00862F2A" w:rsidRPr="00862F2A" w:rsidRDefault="00862F2A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　　　　　　　　　　　　　　　　</w:t>
      </w:r>
      <w:r w:rsidRPr="00862F2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862F2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印</w:t>
      </w:r>
    </w:p>
    <w:sectPr w:rsidR="00862F2A" w:rsidRPr="00862F2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2266174">
    <w:abstractNumId w:val="8"/>
  </w:num>
  <w:num w:numId="2" w16cid:durableId="692077961">
    <w:abstractNumId w:val="6"/>
  </w:num>
  <w:num w:numId="3" w16cid:durableId="206991534">
    <w:abstractNumId w:val="5"/>
  </w:num>
  <w:num w:numId="4" w16cid:durableId="676346242">
    <w:abstractNumId w:val="4"/>
  </w:num>
  <w:num w:numId="5" w16cid:durableId="268633080">
    <w:abstractNumId w:val="7"/>
  </w:num>
  <w:num w:numId="6" w16cid:durableId="697043927">
    <w:abstractNumId w:val="3"/>
  </w:num>
  <w:num w:numId="7" w16cid:durableId="391318960">
    <w:abstractNumId w:val="2"/>
  </w:num>
  <w:num w:numId="8" w16cid:durableId="1978143897">
    <w:abstractNumId w:val="1"/>
  </w:num>
  <w:num w:numId="9" w16cid:durableId="73813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0120"/>
    <w:rsid w:val="00326F90"/>
    <w:rsid w:val="007239BF"/>
    <w:rsid w:val="00862F2A"/>
    <w:rsid w:val="009D0705"/>
    <w:rsid w:val="00AA1D8D"/>
    <w:rsid w:val="00B47730"/>
    <w:rsid w:val="00BC51EF"/>
    <w:rsid w:val="00C3176C"/>
    <w:rsid w:val="00CB0664"/>
    <w:rsid w:val="00D933CB"/>
    <w:rsid w:val="00EE09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860A5"/>
  <w14:defaultImageDpi w14:val="300"/>
  <w15:docId w15:val="{5E48B0B9-B395-4AA6-B77F-ED21CC50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せたな町役場 14</cp:lastModifiedBy>
  <cp:revision>4</cp:revision>
  <cp:lastPrinted>2026-07-02T02:16:00Z</cp:lastPrinted>
  <dcterms:created xsi:type="dcterms:W3CDTF">2026-07-02T02:03:00Z</dcterms:created>
  <dcterms:modified xsi:type="dcterms:W3CDTF">2026-07-02T02:16:00Z</dcterms:modified>
  <cp:category/>
</cp:coreProperties>
</file>